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5-209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18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07.10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проживающий по адресу: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86250722031968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 И.К.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21.10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86250722031968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Рамазанова И.К.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И.К.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 w:line="259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Рамазанова Ильяса </w:t>
      </w:r>
      <w:r>
        <w:rPr>
          <w:rFonts w:ascii="Times New Roman" w:eastAsia="Times New Roman" w:hAnsi="Times New Roman" w:cs="Times New Roman"/>
          <w:sz w:val="28"/>
          <w:szCs w:val="28"/>
        </w:rPr>
        <w:t>Курбанмагомедовича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февраля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209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0412365400665002092620110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8">
    <w:name w:val="cat-UserDefined grp-36 rplc-8"/>
    <w:basedOn w:val="DefaultParagraphFont"/>
  </w:style>
  <w:style w:type="character" w:customStyle="1" w:styleId="cat-UserDefinedgrp-37rplc-16">
    <w:name w:val="cat-UserDefined grp-37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